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Matthew 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Carpenters son    </w:t>
      </w:r>
      <w:r>
        <w:t xml:space="preserve">   Son of Man    </w:t>
      </w:r>
      <w:r>
        <w:t xml:space="preserve">   Crowds    </w:t>
      </w:r>
      <w:r>
        <w:t xml:space="preserve">   Kingdom of Heaven    </w:t>
      </w:r>
      <w:r>
        <w:t xml:space="preserve">   Nazareth    </w:t>
      </w:r>
      <w:r>
        <w:t xml:space="preserve">   Unbelief    </w:t>
      </w:r>
      <w:r>
        <w:t xml:space="preserve">   Belief    </w:t>
      </w:r>
      <w:r>
        <w:t xml:space="preserve">   Judah    </w:t>
      </w:r>
      <w:r>
        <w:t xml:space="preserve">   Simon    </w:t>
      </w:r>
      <w:r>
        <w:t xml:space="preserve">   Joseph    </w:t>
      </w:r>
      <w:r>
        <w:t xml:space="preserve">   James    </w:t>
      </w:r>
      <w:r>
        <w:t xml:space="preserve">   Mary    </w:t>
      </w:r>
      <w:r>
        <w:t xml:space="preserve">   Prophecy    </w:t>
      </w:r>
      <w:r>
        <w:t xml:space="preserve">   Blessed    </w:t>
      </w:r>
      <w:r>
        <w:t xml:space="preserve">   Jesus    </w:t>
      </w:r>
      <w:r>
        <w:t xml:space="preserve">   Disciples    </w:t>
      </w:r>
      <w:r>
        <w:t xml:space="preserve">   Hidden treasure    </w:t>
      </w:r>
      <w:r>
        <w:t xml:space="preserve">   Pearl of great value    </w:t>
      </w:r>
      <w:r>
        <w:t xml:space="preserve">   Treasures    </w:t>
      </w:r>
      <w:r>
        <w:t xml:space="preserve">   Mustard Seed and the leaven    </w:t>
      </w:r>
      <w:r>
        <w:t xml:space="preserve">   Parable of the weeds    </w:t>
      </w:r>
      <w:r>
        <w:t xml:space="preserve">   Sower    </w:t>
      </w:r>
      <w:r>
        <w:t xml:space="preserve">   Parables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Chapter 13</dc:title>
  <dcterms:created xsi:type="dcterms:W3CDTF">2021-10-11T12:00:32Z</dcterms:created>
  <dcterms:modified xsi:type="dcterms:W3CDTF">2021-10-11T12:00:32Z</dcterms:modified>
</cp:coreProperties>
</file>