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divorce    </w:t>
      </w:r>
      <w:r>
        <w:t xml:space="preserve">   mary    </w:t>
      </w:r>
      <w:r>
        <w:t xml:space="preserve">   joseph    </w:t>
      </w:r>
      <w:r>
        <w:t xml:space="preserve">   latin    </w:t>
      </w:r>
      <w:r>
        <w:t xml:space="preserve">   greek    </w:t>
      </w:r>
      <w:r>
        <w:t xml:space="preserve">   aramic    </w:t>
      </w:r>
      <w:r>
        <w:t xml:space="preserve">   romans    </w:t>
      </w:r>
      <w:r>
        <w:t xml:space="preserve">   prophecies    </w:t>
      </w:r>
      <w:r>
        <w:t xml:space="preserve">   fulfill    </w:t>
      </w:r>
      <w:r>
        <w:t xml:space="preserve">   fourteen    </w:t>
      </w:r>
      <w:r>
        <w:t xml:space="preserve">   james    </w:t>
      </w:r>
      <w:r>
        <w:t xml:space="preserve">   alphaeus    </w:t>
      </w:r>
      <w:r>
        <w:t xml:space="preserve">   tax collector    </w:t>
      </w:r>
      <w:r>
        <w:t xml:space="preserve">   levi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Chapter 1</dc:title>
  <dcterms:created xsi:type="dcterms:W3CDTF">2021-10-11T12:00:44Z</dcterms:created>
  <dcterms:modified xsi:type="dcterms:W3CDTF">2021-10-11T12:00:44Z</dcterms:modified>
</cp:coreProperties>
</file>