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Chapter 6   NKJV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worry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not to store up treasure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serve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disfigure it when fasting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this is, your heart will be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be forgiven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lead us into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Seek God's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toil nor spin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sound before you do a charitable deed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to make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vain repetitions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lamp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with out making a big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Chapter 6   NKJV</dc:title>
  <dcterms:created xsi:type="dcterms:W3CDTF">2021-10-11T11:59:37Z</dcterms:created>
  <dcterms:modified xsi:type="dcterms:W3CDTF">2021-10-11T11:59:37Z</dcterms:modified>
</cp:coreProperties>
</file>