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Flinders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Facts    </w:t>
      </w:r>
      <w:r>
        <w:t xml:space="preserve">   Information    </w:t>
      </w:r>
      <w:r>
        <w:t xml:space="preserve">   Biography    </w:t>
      </w:r>
      <w:r>
        <w:t xml:space="preserve">   Mainland    </w:t>
      </w:r>
      <w:r>
        <w:t xml:space="preserve">   Van Diemens Land    </w:t>
      </w:r>
      <w:r>
        <w:t xml:space="preserve">   Leader    </w:t>
      </w:r>
      <w:r>
        <w:t xml:space="preserve">   Tasmania    </w:t>
      </w:r>
      <w:r>
        <w:t xml:space="preserve">   Three voyages    </w:t>
      </w:r>
      <w:r>
        <w:t xml:space="preserve">   Navigator    </w:t>
      </w:r>
      <w:r>
        <w:t xml:space="preserve">   English    </w:t>
      </w:r>
      <w:r>
        <w:t xml:space="preserve">   Royal Navy    </w:t>
      </w:r>
      <w:r>
        <w:t xml:space="preserve">   Matthew Flinders    </w:t>
      </w:r>
      <w:r>
        <w:t xml:space="preserve">   Captain    </w:t>
      </w:r>
      <w:r>
        <w:t xml:space="preserve">   Aboriginal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Flinders</dc:title>
  <dcterms:created xsi:type="dcterms:W3CDTF">2021-10-11T12:01:18Z</dcterms:created>
  <dcterms:modified xsi:type="dcterms:W3CDTF">2021-10-11T12:01:18Z</dcterms:modified>
</cp:coreProperties>
</file>