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Apoplexy    </w:t>
      </w:r>
      <w:r>
        <w:t xml:space="preserve">   Cambridge    </w:t>
      </w:r>
      <w:r>
        <w:t xml:space="preserve">   Christ    </w:t>
      </w:r>
      <w:r>
        <w:t xml:space="preserve">   Commentator    </w:t>
      </w:r>
      <w:r>
        <w:t xml:space="preserve">   Complete commentary    </w:t>
      </w:r>
      <w:r>
        <w:t xml:space="preserve">   Congregation    </w:t>
      </w:r>
      <w:r>
        <w:t xml:space="preserve">   England    </w:t>
      </w:r>
      <w:r>
        <w:t xml:space="preserve">   Katherine    </w:t>
      </w:r>
      <w:r>
        <w:t xml:space="preserve">   London    </w:t>
      </w:r>
      <w:r>
        <w:t xml:space="preserve">   Mary    </w:t>
      </w:r>
      <w:r>
        <w:t xml:space="preserve">   Matthew Henry    </w:t>
      </w:r>
      <w:r>
        <w:t xml:space="preserve">   Nonconformist    </w:t>
      </w:r>
      <w:r>
        <w:t xml:space="preserve">   Oxford    </w:t>
      </w:r>
      <w:r>
        <w:t xml:space="preserve">   Pastor    </w:t>
      </w:r>
      <w:r>
        <w:t xml:space="preserve">   Phillip Henry    </w:t>
      </w:r>
      <w:r>
        <w:t xml:space="preserve">   Presbyterian    </w:t>
      </w:r>
      <w:r>
        <w:t xml:space="preserve">   Puritan    </w:t>
      </w:r>
      <w:r>
        <w:t xml:space="preserve">   Queens aid house    </w:t>
      </w:r>
      <w:r>
        <w:t xml:space="preserve">   Repent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Henry</dc:title>
  <dcterms:created xsi:type="dcterms:W3CDTF">2021-10-11T12:00:12Z</dcterms:created>
  <dcterms:modified xsi:type="dcterms:W3CDTF">2021-10-11T12:00:12Z</dcterms:modified>
</cp:coreProperties>
</file>