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Henson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seven voyages    </w:t>
      </w:r>
      <w:r>
        <w:t xml:space="preserve">   expedition    </w:t>
      </w:r>
      <w:r>
        <w:t xml:space="preserve">   18 years    </w:t>
      </w:r>
      <w:r>
        <w:t xml:space="preserve">   Robert Peary    </w:t>
      </w:r>
      <w:r>
        <w:t xml:space="preserve">   Explorers Club    </w:t>
      </w:r>
      <w:r>
        <w:t xml:space="preserve">   Taraji    </w:t>
      </w:r>
      <w:r>
        <w:t xml:space="preserve">   Henson    </w:t>
      </w:r>
      <w:r>
        <w:t xml:space="preserve">   Matthew    </w:t>
      </w:r>
      <w:r>
        <w:t xml:space="preserve">   Maryland    </w:t>
      </w:r>
      <w:r>
        <w:t xml:space="preserve">   snow    </w:t>
      </w:r>
      <w:r>
        <w:t xml:space="preserve">   North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Henson</dc:title>
  <dcterms:created xsi:type="dcterms:W3CDTF">2021-10-11T12:00:51Z</dcterms:created>
  <dcterms:modified xsi:type="dcterms:W3CDTF">2021-10-11T12:00:51Z</dcterms:modified>
</cp:coreProperties>
</file>