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Matthew - PSaM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Transformation    </w:t>
      </w:r>
      <w:r>
        <w:t xml:space="preserve">   Servant    </w:t>
      </w:r>
      <w:r>
        <w:t xml:space="preserve">   Suffering    </w:t>
      </w:r>
      <w:r>
        <w:t xml:space="preserve">   Crucify    </w:t>
      </w:r>
      <w:r>
        <w:t xml:space="preserve">   Innocent    </w:t>
      </w:r>
      <w:r>
        <w:t xml:space="preserve">   Rescue    </w:t>
      </w:r>
      <w:r>
        <w:t xml:space="preserve">   Slavery    </w:t>
      </w:r>
      <w:r>
        <w:t xml:space="preserve">   Passover    </w:t>
      </w:r>
      <w:r>
        <w:t xml:space="preserve">   Authority    </w:t>
      </w:r>
      <w:r>
        <w:t xml:space="preserve">   Pharisees    </w:t>
      </w:r>
      <w:r>
        <w:t xml:space="preserve">   Messiah    </w:t>
      </w:r>
      <w:r>
        <w:t xml:space="preserve">   Parables    </w:t>
      </w:r>
      <w:r>
        <w:t xml:space="preserve">   Disciples    </w:t>
      </w:r>
      <w:r>
        <w:t xml:space="preserve">   Kingdom    </w:t>
      </w:r>
      <w:r>
        <w:t xml:space="preserve">   Immanuel    </w:t>
      </w:r>
      <w:r>
        <w:t xml:space="preserve">   Promises    </w:t>
      </w:r>
      <w:r>
        <w:t xml:space="preserve">   Prophetic    </w:t>
      </w:r>
      <w:r>
        <w:t xml:space="preserve">   Fulfill    </w:t>
      </w:r>
      <w:r>
        <w:t xml:space="preserve">   Connect    </w:t>
      </w:r>
      <w:r>
        <w:t xml:space="preserve">   David    </w:t>
      </w:r>
      <w:r>
        <w:t xml:space="preserve">   Abraham    </w:t>
      </w:r>
      <w:r>
        <w:t xml:space="preserve">   Wilderness    </w:t>
      </w:r>
      <w:r>
        <w:t xml:space="preserve">   Baptism    </w:t>
      </w:r>
      <w:r>
        <w:t xml:space="preserve">   Egypt    </w:t>
      </w:r>
      <w:r>
        <w:t xml:space="preserve">   Jesus    </w:t>
      </w:r>
      <w:r>
        <w:t xml:space="preserve">   Moses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- PSaM</dc:title>
  <dcterms:created xsi:type="dcterms:W3CDTF">2021-10-11T12:00:14Z</dcterms:created>
  <dcterms:modified xsi:type="dcterms:W3CDTF">2021-10-11T12:00:14Z</dcterms:modified>
</cp:coreProperties>
</file>