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Matthew - Passages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Who Do You Say I Am?    </w:t>
      </w:r>
      <w:r>
        <w:t xml:space="preserve">   love    </w:t>
      </w:r>
      <w:r>
        <w:t xml:space="preserve">   message    </w:t>
      </w:r>
      <w:r>
        <w:t xml:space="preserve">   prayer    </w:t>
      </w:r>
      <w:r>
        <w:t xml:space="preserve">   forgiveness    </w:t>
      </w:r>
      <w:r>
        <w:t xml:space="preserve">   disciples    </w:t>
      </w:r>
      <w:r>
        <w:t xml:space="preserve">   passages    </w:t>
      </w:r>
      <w:r>
        <w:t xml:space="preserve">   teacher    </w:t>
      </w:r>
      <w:r>
        <w:t xml:space="preserve">   joy    </w:t>
      </w:r>
      <w:r>
        <w:t xml:space="preserve">   heaven    </w:t>
      </w:r>
      <w:r>
        <w:t xml:space="preserve">   treasures    </w:t>
      </w:r>
      <w:r>
        <w:t xml:space="preserve">   kingdom    </w:t>
      </w:r>
      <w:r>
        <w:t xml:space="preserve">   god    </w:t>
      </w:r>
      <w:r>
        <w:t xml:space="preserve">   sacred    </w:t>
      </w:r>
      <w:r>
        <w:t xml:space="preserve">   commissioning    </w:t>
      </w:r>
      <w:r>
        <w:t xml:space="preserve">   praised    </w:t>
      </w:r>
      <w:r>
        <w:t xml:space="preserve">   jesus    </w:t>
      </w:r>
      <w:r>
        <w:t xml:space="preserve">   matthew    </w:t>
      </w:r>
      <w:r>
        <w:t xml:space="preserve">   gospel    </w:t>
      </w:r>
      <w:r>
        <w:t xml:space="preserve">   authority    </w:t>
      </w:r>
      <w:r>
        <w:t xml:space="preserve">   spirituality    </w:t>
      </w:r>
      <w:r>
        <w:t xml:space="preserve">   king    </w:t>
      </w:r>
      <w:r>
        <w:t xml:space="preserve">   guidence    </w:t>
      </w:r>
      <w:r>
        <w:t xml:space="preserve">   journey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- Passages</dc:title>
  <dcterms:created xsi:type="dcterms:W3CDTF">2021-10-11T11:59:10Z</dcterms:created>
  <dcterms:modified xsi:type="dcterms:W3CDTF">2021-10-11T11:59:10Z</dcterms:modified>
</cp:coreProperties>
</file>