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Proper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Betrayed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Denied Jesus 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hometown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went to this location to pray with his disciples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Joseph is from this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location where Jesus died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crowd traded Jesus for this prisoner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Proper Names</dc:title>
  <dcterms:created xsi:type="dcterms:W3CDTF">2021-10-11T11:59:54Z</dcterms:created>
  <dcterms:modified xsi:type="dcterms:W3CDTF">2021-10-11T11:59:54Z</dcterms:modified>
</cp:coreProperties>
</file>