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and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romans    </w:t>
      </w:r>
      <w:r>
        <w:t xml:space="preserve">   immediately    </w:t>
      </w:r>
      <w:r>
        <w:t xml:space="preserve">   shortest gospel    </w:t>
      </w:r>
      <w:r>
        <w:t xml:space="preserve">   miracles    </w:t>
      </w:r>
      <w:r>
        <w:t xml:space="preserve">   John mark    </w:t>
      </w:r>
      <w:r>
        <w:t xml:space="preserve">   success    </w:t>
      </w:r>
      <w:r>
        <w:t xml:space="preserve">   redeemer    </w:t>
      </w:r>
      <w:r>
        <w:t xml:space="preserve">   servant    </w:t>
      </w:r>
      <w:r>
        <w:t xml:space="preserve">   value    </w:t>
      </w:r>
      <w:r>
        <w:t xml:space="preserve">   treasure    </w:t>
      </w:r>
      <w:r>
        <w:t xml:space="preserve">   messiah    </w:t>
      </w:r>
      <w:r>
        <w:t xml:space="preserve">   jews    </w:t>
      </w:r>
      <w:r>
        <w:t xml:space="preserve">   levi    </w:t>
      </w:r>
      <w:r>
        <w:t xml:space="preserve">   Matthew    </w:t>
      </w:r>
      <w:r>
        <w:t xml:space="preserve">   jesus    </w:t>
      </w:r>
      <w:r>
        <w:t xml:space="preserve">   Parables    </w:t>
      </w:r>
      <w:r>
        <w:t xml:space="preserve">   Kingdom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and Mark</dc:title>
  <dcterms:created xsi:type="dcterms:W3CDTF">2021-10-11T11:59:38Z</dcterms:created>
  <dcterms:modified xsi:type="dcterms:W3CDTF">2021-10-11T11:59:38Z</dcterms:modified>
</cp:coreProperties>
</file>