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chapters 5 &amp;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jesus is love    </w:t>
      </w:r>
      <w:r>
        <w:t xml:space="preserve">   god must be first    </w:t>
      </w:r>
      <w:r>
        <w:t xml:space="preserve">   ten commandments    </w:t>
      </w:r>
      <w:r>
        <w:t xml:space="preserve">   light of the world    </w:t>
      </w:r>
      <w:r>
        <w:t xml:space="preserve">   lords prayer    </w:t>
      </w:r>
      <w:r>
        <w:t xml:space="preserve">   love your enemies    </w:t>
      </w:r>
      <w:r>
        <w:t xml:space="preserve">   forgive others    </w:t>
      </w:r>
      <w:r>
        <w:t xml:space="preserve">   christians    </w:t>
      </w:r>
      <w:r>
        <w:t xml:space="preserve">   obedience    </w:t>
      </w:r>
      <w:r>
        <w:t xml:space="preserve">   enemies    </w:t>
      </w:r>
      <w:r>
        <w:t xml:space="preserve">   choices    </w:t>
      </w:r>
      <w:r>
        <w:t xml:space="preserve">   beatitudes    </w:t>
      </w:r>
      <w:r>
        <w:t xml:space="preserve">   treasures    </w:t>
      </w:r>
      <w:r>
        <w:t xml:space="preserve">   mammon    </w:t>
      </w:r>
      <w:r>
        <w:t xml:space="preserve">   pray always    </w:t>
      </w:r>
      <w:r>
        <w:t xml:space="preserve">   secret good deeds    </w:t>
      </w:r>
      <w:r>
        <w:t xml:space="preserve">   go the second 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chapters 5 &amp; 6</dc:title>
  <dcterms:created xsi:type="dcterms:W3CDTF">2021-10-11T12:00:58Z</dcterms:created>
  <dcterms:modified xsi:type="dcterms:W3CDTF">2021-10-11T12:00:58Z</dcterms:modified>
</cp:coreProperties>
</file>