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the disciple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righteous    </w:t>
      </w:r>
      <w:r>
        <w:t xml:space="preserve">   sacrifices    </w:t>
      </w:r>
      <w:r>
        <w:t xml:space="preserve">   mercy    </w:t>
      </w:r>
      <w:r>
        <w:t xml:space="preserve">   scripture    </w:t>
      </w:r>
      <w:r>
        <w:t xml:space="preserve">   Relationship    </w:t>
      </w:r>
      <w:r>
        <w:t xml:space="preserve">   Pharisee    </w:t>
      </w:r>
      <w:r>
        <w:t xml:space="preserve">   Guest    </w:t>
      </w:r>
      <w:r>
        <w:t xml:space="preserve">   Banquet    </w:t>
      </w:r>
      <w:r>
        <w:t xml:space="preserve">   Apostle    </w:t>
      </w:r>
      <w:r>
        <w:t xml:space="preserve">   Sinners    </w:t>
      </w:r>
      <w:r>
        <w:t xml:space="preserve">   Tax collector    </w:t>
      </w:r>
      <w:r>
        <w:t xml:space="preserve">   Disciple    </w:t>
      </w:r>
      <w:r>
        <w:t xml:space="preserve">   Jesus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the disciple</dc:title>
  <dcterms:created xsi:type="dcterms:W3CDTF">2021-10-11T12:00:53Z</dcterms:created>
  <dcterms:modified xsi:type="dcterms:W3CDTF">2021-10-11T12:00:53Z</dcterms:modified>
</cp:coreProperties>
</file>