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Matthew's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Comet    </w:t>
      </w:r>
      <w:r>
        <w:t xml:space="preserve">   Air glow    </w:t>
      </w:r>
      <w:r>
        <w:t xml:space="preserve">   Eclipse    </w:t>
      </w:r>
      <w:r>
        <w:t xml:space="preserve">   Meteor    </w:t>
      </w:r>
      <w:r>
        <w:t xml:space="preserve">   Space    </w:t>
      </w:r>
      <w:r>
        <w:t xml:space="preserve">   Solar system    </w:t>
      </w:r>
      <w:r>
        <w:t xml:space="preserve">   Planet    </w:t>
      </w:r>
      <w:r>
        <w:t xml:space="preserve">   Stars    </w:t>
      </w:r>
      <w:r>
        <w:t xml:space="preserve">   Milkyway    </w:t>
      </w:r>
      <w:r>
        <w:t xml:space="preserve">   Force    </w:t>
      </w:r>
      <w:r>
        <w:t xml:space="preserve">   Galaxy    </w:t>
      </w:r>
      <w:r>
        <w:t xml:space="preserve">   Saturn    </w:t>
      </w:r>
      <w:r>
        <w:t xml:space="preserve">   Jupiter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Axis    </w:t>
      </w:r>
      <w:r>
        <w:t xml:space="preserve">   Revolve    </w:t>
      </w:r>
      <w:r>
        <w:t xml:space="preserve">   Orbit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Matthew's universe</dc:title>
  <dcterms:created xsi:type="dcterms:W3CDTF">2021-10-11T12:00:27Z</dcterms:created>
  <dcterms:modified xsi:type="dcterms:W3CDTF">2021-10-11T12:00:27Z</dcterms:modified>
</cp:coreProperties>
</file>