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Matthue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ENEMIES    </w:t>
      </w:r>
      <w:r>
        <w:t xml:space="preserve">   LOVE    </w:t>
      </w:r>
      <w:r>
        <w:t xml:space="preserve">   EYE    </w:t>
      </w:r>
      <w:r>
        <w:t xml:space="preserve">   OATH    </w:t>
      </w:r>
      <w:r>
        <w:t xml:space="preserve">   DIVORCE    </w:t>
      </w:r>
      <w:r>
        <w:t xml:space="preserve">   ADULTERY    </w:t>
      </w:r>
      <w:r>
        <w:t xml:space="preserve">   MURDER    </w:t>
      </w:r>
      <w:r>
        <w:t xml:space="preserve">   LAW    </w:t>
      </w:r>
      <w:r>
        <w:t xml:space="preserve">   FULFILLMENT    </w:t>
      </w:r>
      <w:r>
        <w:t xml:space="preserve">   LIGHT    </w:t>
      </w:r>
      <w:r>
        <w:t xml:space="preserve">   SALT    </w:t>
      </w:r>
      <w:r>
        <w:t xml:space="preserve">   BEATITUDES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Matthue 5</dc:title>
  <dcterms:created xsi:type="dcterms:W3CDTF">2021-10-11T12:01:09Z</dcterms:created>
  <dcterms:modified xsi:type="dcterms:W3CDTF">2021-10-11T12:01:09Z</dcterms:modified>
</cp:coreProperties>
</file>