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Mattress of Money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PRESIDENT    </w:t>
      </w:r>
      <w:r>
        <w:t xml:space="preserve">   FEDERAL    </w:t>
      </w:r>
      <w:r>
        <w:t xml:space="preserve">   DEPOSIT    </w:t>
      </w:r>
      <w:r>
        <w:t xml:space="preserve">   BANK RUN    </w:t>
      </w:r>
      <w:r>
        <w:t xml:space="preserve">   UNEMPLOYMENT    </w:t>
      </w:r>
      <w:r>
        <w:t xml:space="preserve">   DEPRESSION    </w:t>
      </w:r>
      <w:r>
        <w:t xml:space="preserve">   TRUST    </w:t>
      </w:r>
      <w:r>
        <w:t xml:space="preserve">   NEW DEAL    </w:t>
      </w:r>
      <w:r>
        <w:t xml:space="preserve">   ROOSEVELT    </w:t>
      </w:r>
      <w:r>
        <w:t xml:space="preserve">   FRANKLIN    </w:t>
      </w:r>
      <w:r>
        <w:t xml:space="preserve">   INSURANCE    </w:t>
      </w:r>
      <w:r>
        <w:t xml:space="preserve">   BANK    </w:t>
      </w:r>
      <w:r>
        <w:t xml:space="preserve">   RECOVERY    </w:t>
      </w:r>
      <w:r>
        <w:t xml:space="preserve">   GOVERNMENT    </w:t>
      </w:r>
      <w:r>
        <w:t xml:space="preserve">   FDIC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Mattress of Money </dc:title>
  <dcterms:created xsi:type="dcterms:W3CDTF">2021-10-11T11:59:50Z</dcterms:created>
  <dcterms:modified xsi:type="dcterms:W3CDTF">2021-10-11T11:59:50Z</dcterms:modified>
</cp:coreProperties>
</file>