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 many new and inventive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greenish-blue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trained medical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made a firm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happen;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television or radio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no real value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deep red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filled with compassion or warm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taken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building that gives an extensive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Robs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stuck onto something for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is toxic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goes straight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considerate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 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Matts Crossword</dc:title>
  <dcterms:created xsi:type="dcterms:W3CDTF">2021-10-11T12:00:52Z</dcterms:created>
  <dcterms:modified xsi:type="dcterms:W3CDTF">2021-10-11T12:00:52Z</dcterms:modified>
</cp:coreProperties>
</file>