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Matutina de Jóvenes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Biblia    </w:t>
      </w:r>
      <w:r>
        <w:t xml:space="preserve">   Humillare    </w:t>
      </w:r>
      <w:r>
        <w:t xml:space="preserve">   Bestia    </w:t>
      </w:r>
      <w:r>
        <w:t xml:space="preserve">   Bendijo    </w:t>
      </w:r>
      <w:r>
        <w:t xml:space="preserve">   El mar    </w:t>
      </w:r>
      <w:r>
        <w:t xml:space="preserve">   Dios    </w:t>
      </w:r>
      <w:r>
        <w:t xml:space="preserve">   Jehova    </w:t>
      </w:r>
      <w:r>
        <w:t xml:space="preserve">   Santificarlo    </w:t>
      </w:r>
      <w:r>
        <w:t xml:space="preserve">   Reposo    </w:t>
      </w:r>
      <w:r>
        <w:t xml:space="preserve">   Trabajo    </w:t>
      </w:r>
      <w:r>
        <w:t xml:space="preserve">   Enemigos    </w:t>
      </w:r>
      <w:r>
        <w:t xml:space="preserve">   Tiempo    </w:t>
      </w:r>
      <w:r>
        <w:t xml:space="preserve">   Salmos    </w:t>
      </w:r>
      <w:r>
        <w:t xml:space="preserve">   Júpiter    </w:t>
      </w:r>
      <w:r>
        <w:t xml:space="preserve">   Lengua    </w:t>
      </w:r>
      <w:r>
        <w:t xml:space="preserve">   Animales    </w:t>
      </w:r>
      <w:r>
        <w:t xml:space="preserve">   Fuego    </w:t>
      </w:r>
      <w:r>
        <w:t xml:space="preserve">   Semejanza    </w:t>
      </w:r>
      <w:r>
        <w:t xml:space="preserve">   Victoria    </w:t>
      </w:r>
      <w:r>
        <w:t xml:space="preserve">   Batallas    </w:t>
      </w:r>
      <w:r>
        <w:t xml:space="preserve">   Proverbios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Matutina de Jóvenes </dc:title>
  <dcterms:created xsi:type="dcterms:W3CDTF">2021-10-11T12:00:06Z</dcterms:created>
  <dcterms:modified xsi:type="dcterms:W3CDTF">2021-10-11T12:00:06Z</dcterms:modified>
</cp:coreProperties>
</file>