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Mauerfall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DDR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auf der ? vom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Mauer wurde aus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menschen durfte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 politisches fur der Sozialistische Einheitspartei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Nicht der Osten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welcher Zeit wurde die Mauer gebaut?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die Mauer zum Fall brachte?  das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 hat die "young union"  geschaffen?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lange hat es gedauert, bis es gefallen 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Mauerfall</dc:title>
  <dcterms:created xsi:type="dcterms:W3CDTF">2021-10-11T12:01:29Z</dcterms:created>
  <dcterms:modified xsi:type="dcterms:W3CDTF">2021-10-11T12:01:29Z</dcterms:modified>
</cp:coreProperties>
</file>