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Maui 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Lomi-Lomi Salmon    </w:t>
      </w:r>
      <w:r>
        <w:t xml:space="preserve">   Poke    </w:t>
      </w:r>
      <w:r>
        <w:t xml:space="preserve">   Kalua    </w:t>
      </w:r>
      <w:r>
        <w:t xml:space="preserve">   Laulau    </w:t>
      </w:r>
      <w:r>
        <w:t xml:space="preserve">   Poi    </w:t>
      </w:r>
      <w:r>
        <w:t xml:space="preserve">   Pacific Ocean    </w:t>
      </w:r>
      <w:r>
        <w:t xml:space="preserve">   Maalaea    </w:t>
      </w:r>
      <w:r>
        <w:t xml:space="preserve">   Hana    </w:t>
      </w:r>
      <w:r>
        <w:t xml:space="preserve">   West Maui Forest    </w:t>
      </w:r>
      <w:r>
        <w:t xml:space="preserve">   Kaanapali    </w:t>
      </w:r>
      <w:r>
        <w:t xml:space="preserve">   Kahului    </w:t>
      </w:r>
      <w:r>
        <w:t xml:space="preserve">   Koolau Forest    </w:t>
      </w:r>
      <w:r>
        <w:t xml:space="preserve">   Molokini Crater    </w:t>
      </w:r>
      <w:r>
        <w:t xml:space="preserve">   Beaches    </w:t>
      </w:r>
      <w:r>
        <w:t xml:space="preserve">   Pu'u Kukui    </w:t>
      </w:r>
      <w:r>
        <w:t xml:space="preserve">   Haleakala    </w:t>
      </w:r>
      <w:r>
        <w:t xml:space="preserve">   Volcanos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Maui Hawaii</dc:title>
  <dcterms:created xsi:type="dcterms:W3CDTF">2021-10-11T12:00:59Z</dcterms:created>
  <dcterms:modified xsi:type="dcterms:W3CDTF">2021-10-11T12:00:59Z</dcterms:modified>
</cp:coreProperties>
</file>