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Maungapōhatu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kiekie    </w:t>
      </w:r>
      <w:r>
        <w:t xml:space="preserve">   tōi    </w:t>
      </w:r>
      <w:r>
        <w:t xml:space="preserve">   kōtukutuku    </w:t>
      </w:r>
      <w:r>
        <w:t xml:space="preserve">   mamaku    </w:t>
      </w:r>
      <w:r>
        <w:t xml:space="preserve">   tawa    </w:t>
      </w:r>
      <w:r>
        <w:t xml:space="preserve">   kōuka    </w:t>
      </w:r>
      <w:r>
        <w:t xml:space="preserve">   hīnau    </w:t>
      </w:r>
      <w:r>
        <w:t xml:space="preserve">   parekura    </w:t>
      </w:r>
      <w:r>
        <w:t xml:space="preserve">   ākina    </w:t>
      </w:r>
      <w:r>
        <w:t xml:space="preserve">   mohoa    </w:t>
      </w:r>
      <w:r>
        <w:t xml:space="preserve">   pōuriuri    </w:t>
      </w:r>
      <w:r>
        <w:t xml:space="preserve">   parikarauna    </w:t>
      </w:r>
      <w:r>
        <w:t xml:space="preserve">   horo    </w:t>
      </w:r>
      <w:r>
        <w:t xml:space="preserve">   tūāuriuri    </w:t>
      </w:r>
      <w:r>
        <w:t xml:space="preserve">   whāioio    </w:t>
      </w:r>
      <w:r>
        <w:t xml:space="preserve">   Haahi    </w:t>
      </w:r>
      <w:r>
        <w:t xml:space="preserve">   Pōhatu    </w:t>
      </w:r>
      <w:r>
        <w:t xml:space="preserve">   Rangatira    </w:t>
      </w:r>
      <w:r>
        <w:t xml:space="preserve">   Tapu    </w:t>
      </w:r>
      <w:r>
        <w:t xml:space="preserve">   Maunga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Maungapōhatu</dc:title>
  <dcterms:created xsi:type="dcterms:W3CDTF">2021-10-11T12:00:53Z</dcterms:created>
  <dcterms:modified xsi:type="dcterms:W3CDTF">2021-10-11T12:00:53Z</dcterms:modified>
</cp:coreProperties>
</file>