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Maureen's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CARING    </w:t>
      </w:r>
      <w:r>
        <w:t xml:space="preserve">   LAUGH    </w:t>
      </w:r>
      <w:r>
        <w:t xml:space="preserve">   LOVE    </w:t>
      </w:r>
      <w:r>
        <w:t xml:space="preserve">   PLAY    </w:t>
      </w:r>
      <w:r>
        <w:t xml:space="preserve">   LEARN    </w:t>
      </w:r>
      <w:r>
        <w:t xml:space="preserve">   SHINE    </w:t>
      </w:r>
      <w:r>
        <w:t xml:space="preserve">   ENERGETIC    </w:t>
      </w:r>
      <w:r>
        <w:t xml:space="preserve">   FUN    </w:t>
      </w:r>
      <w:r>
        <w:t xml:space="preserve">   AMAZING    </w:t>
      </w:r>
      <w:r>
        <w:t xml:space="preserve">   KINDNESS    </w:t>
      </w:r>
      <w:r>
        <w:t xml:space="preserve">   SUMMER    </w:t>
      </w:r>
      <w:r>
        <w:t xml:space="preserve">   BRIGHT    </w:t>
      </w:r>
      <w:r>
        <w:t xml:space="preserve">   FRIENDS    </w:t>
      </w:r>
      <w:r>
        <w:t xml:space="preserve">   TEACHERS    </w:t>
      </w:r>
      <w:r>
        <w:t xml:space="preserve">   FAMILY    </w:t>
      </w:r>
      <w:r>
        <w:t xml:space="preserve">   MAUREEN    </w:t>
      </w:r>
      <w:r>
        <w:t xml:space="preserve">   CLASS    </w:t>
      </w:r>
      <w:r>
        <w:t xml:space="preserve">   BOYS    </w:t>
      </w:r>
      <w:r>
        <w:t xml:space="preserve">   GIRLS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Maureen's Word Search</dc:title>
  <dcterms:created xsi:type="dcterms:W3CDTF">2021-10-11T12:01:23Z</dcterms:created>
  <dcterms:modified xsi:type="dcterms:W3CDTF">2021-10-11T12:01:23Z</dcterms:modified>
</cp:coreProperties>
</file>