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Maurice Richard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Voir au premier persone du singulier au futur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Pourquoi le entraineur aiamit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Edit  Quel a été le meilleur but que Maurice a marqué en un seul jeux?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guerre mondiale se prend place pendant se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Parler au deuxième personne au pluriel au futur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sentiment a Maurice quand il était suspendu?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Obéir au deuxième personne pluriel au futur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Prendre au premier persone du singulier au futur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Quelle est le nouveau numéro de chemise de Maurice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C'est quoi le nom de l'épouse de Maurice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Quelle characteristics avait Maurice Richard le plus?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 a interprété le rôle de Maurice Richard au cinéma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 est ce que le film prend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Quelle était le numéro de chandail original de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Pendant combien d'années Maurice Richard a-t-il joué avec le Canadien de Montréal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Finir au deuxième personne au singulier au conditionnel présent?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Quel est le nom du père de Lucille?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s'est senti Lucille quand chaque fois que Maurice a été touché par un autre joueur?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Qu'est-ce que le barbier ressentait quand il parlait à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autre sport aimait-il pratiqué quand il étais jeune?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était le directeur de le Rocket?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est ce que ils on se rencontrée?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Venir au premier personne du singulier au futur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Aimer au premier personne du pluriel au conditionnel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était le surnom de Maurice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 à quelle équipe a-t-il inscrit son premier but en LNH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Naître au troisième personne au pluriel au futur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Quel est le nom de l`équipe de Maurice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Pourquoi Maurice a-t-il posé des questions quand le journaliste est venu lui parler, parce qu'il était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Faire au troisième persone du singulier au futur simple?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Maurice Richard</dc:title>
  <dcterms:created xsi:type="dcterms:W3CDTF">2021-10-11T12:00:08Z</dcterms:created>
  <dcterms:modified xsi:type="dcterms:W3CDTF">2021-10-11T12:00:08Z</dcterms:modified>
</cp:coreProperties>
</file>