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Maurice Richard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frere de Lucille?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Combien de coupes Stanley a-t-il gagne?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qui Tony Bergeron?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"Je retournerai pour jouer l'annee prochaine" est conjuge dans 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 est le rapport entre le barbier et Maurice Richard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barbier dit a Maurice "tu ______ ta retraite l'annee prochaine." 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theme est releve quand le barbier parle a Maurice Richard au fin de le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est le nom de l'entraineur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Dans le voiture Lucille est (facher)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quoi le nom de la marie de Maurice?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Maurice Richard Crossword</dc:title>
  <dcterms:created xsi:type="dcterms:W3CDTF">2021-10-11T12:00:10Z</dcterms:created>
  <dcterms:modified xsi:type="dcterms:W3CDTF">2021-10-11T12:00:10Z</dcterms:modified>
</cp:coreProperties>
</file>