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Mauritania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Poverty    </w:t>
      </w:r>
      <w:r>
        <w:t xml:space="preserve">   Fishing    </w:t>
      </w:r>
      <w:r>
        <w:t xml:space="preserve">   Oil    </w:t>
      </w:r>
      <w:r>
        <w:t xml:space="preserve">   Nomads    </w:t>
      </w:r>
      <w:r>
        <w:t xml:space="preserve">   Iron ore    </w:t>
      </w:r>
      <w:r>
        <w:t xml:space="preserve">   Caravans    </w:t>
      </w:r>
      <w:r>
        <w:t xml:space="preserve">   Sand dunes    </w:t>
      </w:r>
      <w:r>
        <w:t xml:space="preserve">   Moors    </w:t>
      </w:r>
      <w:r>
        <w:t xml:space="preserve">   Arab Berber    </w:t>
      </w:r>
      <w:r>
        <w:t xml:space="preserve">   France    </w:t>
      </w:r>
      <w:r>
        <w:t xml:space="preserve">   Goat herding    </w:t>
      </w:r>
      <w:r>
        <w:t xml:space="preserve">   Sahara    </w:t>
      </w:r>
      <w:r>
        <w:t xml:space="preserve">   Surfing    </w:t>
      </w:r>
      <w:r>
        <w:t xml:space="preserve">   Ouguiyas    </w:t>
      </w:r>
      <w:r>
        <w:t xml:space="preserve">   Nouakchott    </w:t>
      </w:r>
      <w:r>
        <w:t xml:space="preserve">   Slavery    </w:t>
      </w:r>
      <w:r>
        <w:t xml:space="preserve">   Islamic    </w:t>
      </w:r>
      <w:r>
        <w:t xml:space="preserve">  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Mauritania</dc:title>
  <dcterms:created xsi:type="dcterms:W3CDTF">2021-10-11T12:00:05Z</dcterms:created>
  <dcterms:modified xsi:type="dcterms:W3CDTF">2021-10-11T12:00:05Z</dcterms:modified>
</cp:coreProperties>
</file>