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Mauritius Jun19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cyclone    </w:t>
      </w:r>
      <w:r>
        <w:t xml:space="preserve">   bellemare    </w:t>
      </w:r>
      <w:r>
        <w:t xml:space="preserve">   airmauritius    </w:t>
      </w:r>
      <w:r>
        <w:t xml:space="preserve">   ileauxcerfs    </w:t>
      </w:r>
      <w:r>
        <w:t xml:space="preserve">   lemorne    </w:t>
      </w:r>
      <w:r>
        <w:t xml:space="preserve">   grandbaie    </w:t>
      </w:r>
      <w:r>
        <w:t xml:space="preserve">   merci    </w:t>
      </w:r>
      <w:r>
        <w:t xml:space="preserve">   bonjour    </w:t>
      </w:r>
      <w:r>
        <w:t xml:space="preserve">   Portlouis    </w:t>
      </w:r>
      <w:r>
        <w:t xml:space="preserve">   rupee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Mauritius Jun19</dc:title>
  <dcterms:created xsi:type="dcterms:W3CDTF">2021-10-11T12:01:26Z</dcterms:created>
  <dcterms:modified xsi:type="dcterms:W3CDTF">2021-10-11T12:01:26Z</dcterms:modified>
</cp:coreProperties>
</file>