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Mauryan and Gupta Empires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kajuraho Temple    </w:t>
      </w:r>
      <w:r>
        <w:t xml:space="preserve">   stupas    </w:t>
      </w:r>
      <w:r>
        <w:t xml:space="preserve">   tokens    </w:t>
      </w:r>
      <w:r>
        <w:t xml:space="preserve">   pillars    </w:t>
      </w:r>
      <w:r>
        <w:t xml:space="preserve">   bactria    </w:t>
      </w:r>
      <w:r>
        <w:t xml:space="preserve">   greek    </w:t>
      </w:r>
      <w:r>
        <w:t xml:space="preserve">   kharavela    </w:t>
      </w:r>
      <w:r>
        <w:t xml:space="preserve">   India    </w:t>
      </w:r>
      <w:r>
        <w:t xml:space="preserve">   Kushan    </w:t>
      </w:r>
      <w:r>
        <w:t xml:space="preserve">   Shunga Dynasty    </w:t>
      </w:r>
      <w:r>
        <w:t xml:space="preserve">   Ashoka    </w:t>
      </w:r>
      <w:r>
        <w:t xml:space="preserve">   Gupta empire    </w:t>
      </w:r>
      <w:r>
        <w:t xml:space="preserve">   Mauryan dynasty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Mauryan and Gupta Empires</dc:title>
  <dcterms:created xsi:type="dcterms:W3CDTF">2021-12-12T03:33:45Z</dcterms:created>
  <dcterms:modified xsi:type="dcterms:W3CDTF">2021-12-12T03:33:45Z</dcterms:modified>
</cp:coreProperties>
</file>