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Mauryan empire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Arthashastra    </w:t>
      </w:r>
      <w:r>
        <w:t xml:space="preserve">   Buddhism    </w:t>
      </w:r>
      <w:r>
        <w:t xml:space="preserve">   Chanakya    </w:t>
      </w:r>
      <w:r>
        <w:t xml:space="preserve">   Chandragupta    </w:t>
      </w:r>
      <w:r>
        <w:t xml:space="preserve">   Dharma    </w:t>
      </w:r>
      <w:r>
        <w:t xml:space="preserve">   empire    </w:t>
      </w:r>
      <w:r>
        <w:t xml:space="preserve">   India    </w:t>
      </w:r>
      <w:r>
        <w:t xml:space="preserve">   Kumara    </w:t>
      </w:r>
      <w:r>
        <w:t xml:space="preserve">   mauryan dynasty    </w:t>
      </w:r>
      <w:r>
        <w:t xml:space="preserve">   Nanda dynasty    </w:t>
      </w:r>
      <w:r>
        <w:t xml:space="preserve">   satrapies    </w:t>
      </w:r>
      <w:r>
        <w:t xml:space="preserve">   Seleucus    </w:t>
      </w:r>
      <w:r>
        <w:t xml:space="preserve">   standing army    </w:t>
      </w:r>
      <w:r>
        <w:t xml:space="preserve">   Sunga    </w:t>
      </w:r>
      <w:r>
        <w:t xml:space="preserve">   Takshashila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Mauryan empire word search</dc:title>
  <dcterms:created xsi:type="dcterms:W3CDTF">2021-10-11T12:00:50Z</dcterms:created>
  <dcterms:modified xsi:type="dcterms:W3CDTF">2021-10-11T12:00:50Z</dcterms:modified>
</cp:coreProperties>
</file>