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Maus Chapter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Vladek do when Art wouldn't help him fix the drain 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Kombinator?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pills did Vladek take when he was having heart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chew on in the shoe bunker to feel like they were eating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Tosha kill when the Germans started clearing out the ghetto?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comic that was upsetting Vladek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neighbor who helped Vladek fix the drain 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Vladek's last full heart attack, what was Mala saying she wanted?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Anja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informed Art of his mother's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were Anja and Vladek surviving in Srodula?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Judenrat?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 Richieu to "safety"?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 Anja in the bathtub?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anyone help friends or family without some form of payment?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almost happened to Vladek on the way to the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Vladek assign Art at the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accidentally put in the cake instead of flour?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didn't Art own until he moved into his current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Maus Chapter Five</dc:title>
  <dcterms:created xsi:type="dcterms:W3CDTF">2021-10-11T12:00:25Z</dcterms:created>
  <dcterms:modified xsi:type="dcterms:W3CDTF">2021-10-11T12:00:25Z</dcterms:modified>
</cp:coreProperties>
</file>