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place can you buy anything for the right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Vladek do with the other half of the money he was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lived at Anja's parents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Mala thing Vladek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store did Vladek get a priority work card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Vladek's father do when he found out Fela got sent to the opposite line at the stadium?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Vladek carrying the almost got him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Anja's grandparents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some Jews do when they were cramped in the four apartment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Vladek's friend Cohn hang in the street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Vladek want Art to 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Nazi's move the Jews of Sosnowiec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Art buy because writing was too much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were found, where did the grandparents get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Art look for Anja's diaries?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used to be the best tailor in Katowice?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Vladek start to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Four</dc:title>
  <dcterms:created xsi:type="dcterms:W3CDTF">2021-10-11T12:00:22Z</dcterms:created>
  <dcterms:modified xsi:type="dcterms:W3CDTF">2021-10-11T12:00:22Z</dcterms:modified>
</cp:coreProperties>
</file>