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Maus Chapter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at risk of being found by the Gestapo?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Vladek and Anja in after Janina said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always offered to helo Vladek and Anja? (Richieu's Governess)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Mala compare living with Vladek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Vladek and Anja were on the train, who stormed the train car and sent them to another prison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in the ghetto, who was a big member of the Jewish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Mrs. Motonowa "unable to find" when Vladek couldn't pay fully upfront?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destroyed the notebooks Anja had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Motonowa let them stay at her house because her husband works where for 3 months at a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words were on the main gate of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supposedly safer than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the two streetcars, one being Polish and the other German, which did Vladek frequent?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cartoon artist does Vladek think Art will one day become more famous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Art call Vladek when he found out he had destroyed the notebooks?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Anja afraid of in the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Vladek's cousin Miloch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Vladek treat 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Anja and Vladek stay when Mr. Motonowa was home for 10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Vladek pretend to be when the kids thought he was Jewish?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Maus Chapter Six</dc:title>
  <dcterms:created xsi:type="dcterms:W3CDTF">2021-10-11T12:00:27Z</dcterms:created>
  <dcterms:modified xsi:type="dcterms:W3CDTF">2021-10-11T12:00:27Z</dcterms:modified>
</cp:coreProperties>
</file>