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Maus Chapter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Mala "only talks about"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Vladek surprise with his return home from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body part did Vladek's father pull out of himself to get out of the Russian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first put on the starvation diet in Vladek’s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Vladek throw out of Art's?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soldier Vladek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protected Polish War Prisoners?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so cold at the prisoner of war camps that what fell from trees?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officer mad at him for not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Vladek to be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it impossible to argue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start of September 1939, where was Vladek?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have to move at their new job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Vladek bathe at the camps?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four years, Vladek trained with the military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Vladek pretend to be to get onto a train without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German dressed up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Maus Chapter Three</dc:title>
  <dcterms:created xsi:type="dcterms:W3CDTF">2021-10-11T12:00:20Z</dcterms:created>
  <dcterms:modified xsi:type="dcterms:W3CDTF">2021-10-11T12:00:20Z</dcterms:modified>
</cp:coreProperties>
</file>