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Maus Chapter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everyone in reaction to seeing their first Nazi Flag?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born very premature?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Vladek call his pills?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while they were away at the Sanitarium?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Anja's father pay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Anja need to go to deal with her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Vladek's first son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factory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collection was Anja told to keep?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Vladek’s left eye made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long did Ms. Stefanska sit in prison?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Vladek and Anja call Art as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Anja's first boyfriends?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arrested with communist documents?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Vladek drafted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the seamstress (Ms. Stefanska) the documents?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confused his fake eye for a real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were they at the Sanitarium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Vladek counting?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Anja was involved in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Maus Chapter Two</dc:title>
  <dcterms:created xsi:type="dcterms:W3CDTF">2021-10-11T12:00:18Z</dcterms:created>
  <dcterms:modified xsi:type="dcterms:W3CDTF">2021-10-11T12:00:18Z</dcterms:modified>
</cp:coreProperties>
</file>