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Mavericks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endzone    </w:t>
      </w:r>
      <w:r>
        <w:t xml:space="preserve">   sack    </w:t>
      </w:r>
      <w:r>
        <w:t xml:space="preserve">   sideline    </w:t>
      </w:r>
      <w:r>
        <w:t xml:space="preserve">   lineman    </w:t>
      </w:r>
      <w:r>
        <w:t xml:space="preserve">   quarterback    </w:t>
      </w:r>
      <w:r>
        <w:t xml:space="preserve">   concessions    </w:t>
      </w:r>
      <w:r>
        <w:t xml:space="preserve">   win    </w:t>
      </w:r>
      <w:r>
        <w:t xml:space="preserve">   field    </w:t>
      </w:r>
      <w:r>
        <w:t xml:space="preserve">   safety    </w:t>
      </w:r>
      <w:r>
        <w:t xml:space="preserve">   mauldin    </w:t>
      </w:r>
      <w:r>
        <w:t xml:space="preserve">   coach    </w:t>
      </w:r>
      <w:r>
        <w:t xml:space="preserve">   victory    </w:t>
      </w:r>
      <w:r>
        <w:t xml:space="preserve">   cheer    </w:t>
      </w:r>
      <w:r>
        <w:t xml:space="preserve">   band    </w:t>
      </w:r>
      <w:r>
        <w:t xml:space="preserve">   interception    </w:t>
      </w:r>
      <w:r>
        <w:t xml:space="preserve">   fumble    </w:t>
      </w:r>
      <w:r>
        <w:t xml:space="preserve">   defense    </w:t>
      </w:r>
      <w:r>
        <w:t xml:space="preserve">   offense    </w:t>
      </w:r>
      <w:r>
        <w:t xml:space="preserve">   Mavericks    </w:t>
      </w:r>
      <w:r>
        <w:t xml:space="preserve">   Touchdown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Mavericks Football</dc:title>
  <dcterms:created xsi:type="dcterms:W3CDTF">2021-10-11T12:01:22Z</dcterms:created>
  <dcterms:modified xsi:type="dcterms:W3CDTF">2021-10-11T12:01:22Z</dcterms:modified>
</cp:coreProperties>
</file>