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Mall    </w:t>
      </w:r>
      <w:r>
        <w:t xml:space="preserve">   Bump    </w:t>
      </w:r>
      <w:r>
        <w:t xml:space="preserve">   Mirror    </w:t>
      </w:r>
      <w:r>
        <w:t xml:space="preserve">   Phone    </w:t>
      </w:r>
      <w:r>
        <w:t xml:space="preserve">   Ford    </w:t>
      </w:r>
      <w:r>
        <w:t xml:space="preserve">   Hi    </w:t>
      </w:r>
      <w:r>
        <w:t xml:space="preserve">   High    </w:t>
      </w:r>
      <w:r>
        <w:t xml:space="preserve">   Lots    </w:t>
      </w:r>
      <w:r>
        <w:t xml:space="preserve">   Actions    </w:t>
      </w:r>
      <w:r>
        <w:t xml:space="preserve">   Action    </w:t>
      </w:r>
      <w:r>
        <w:t xml:space="preserve">   Katy    </w:t>
      </w:r>
      <w:r>
        <w:t xml:space="preserve">   Katie    </w:t>
      </w:r>
      <w:r>
        <w:t xml:space="preserve">   Pedi    </w:t>
      </w:r>
      <w:r>
        <w:t xml:space="preserve">   License    </w:t>
      </w:r>
      <w:r>
        <w:t xml:space="preserve">   Church    </w:t>
      </w:r>
      <w:r>
        <w:t xml:space="preserve">   Terms    </w:t>
      </w:r>
      <w:r>
        <w:t xml:space="preserve">   Edit    </w:t>
      </w:r>
      <w:r>
        <w:t xml:space="preserve">   Red    </w:t>
      </w:r>
      <w:r>
        <w:t xml:space="preserve">   Read    </w:t>
      </w:r>
      <w:r>
        <w:t xml:space="preserve">   Black    </w:t>
      </w:r>
      <w:r>
        <w:t xml:space="preserve">   Rainbow    </w:t>
      </w:r>
      <w:r>
        <w:t xml:space="preserve">   Shoe    </w:t>
      </w:r>
      <w:r>
        <w:t xml:space="preserve">   Car rea    </w:t>
      </w:r>
      <w:r>
        <w:t xml:space="preserve">   Dumb    </w:t>
      </w:r>
      <w:r>
        <w:t xml:space="preserve">   Weird    </w:t>
      </w:r>
      <w:r>
        <w:t xml:space="preserve">   Treyson    </w:t>
      </w:r>
      <w:r>
        <w:t xml:space="preserve">   Brother    </w:t>
      </w:r>
      <w:r>
        <w:t xml:space="preserve">   Tucker    </w:t>
      </w:r>
      <w:r>
        <w:t xml:space="preserve">   Velociraptor    </w:t>
      </w:r>
      <w:r>
        <w:t xml:space="preserve">   McDonald’s    </w:t>
      </w:r>
      <w:r>
        <w:t xml:space="preserve">   Chick-fil-A    </w:t>
      </w:r>
      <w:r>
        <w:t xml:space="preserve">   Lizard    </w:t>
      </w:r>
      <w:r>
        <w:t xml:space="preserve">   Gator    </w:t>
      </w:r>
      <w:r>
        <w:t xml:space="preserve">   Hater    </w:t>
      </w:r>
      <w:r>
        <w:t xml:space="preserve">   No ice cream    </w:t>
      </w:r>
      <w:r>
        <w:t xml:space="preserve">   No cheese    </w:t>
      </w:r>
      <w:r>
        <w:t xml:space="preserve">   Expo    </w:t>
      </w:r>
      <w:r>
        <w:t xml:space="preserve">   Flag    </w:t>
      </w:r>
      <w:r>
        <w:t xml:space="preserve">   But head    </w:t>
      </w:r>
      <w:r>
        <w:t xml:space="preserve">   Nature    </w:t>
      </w:r>
      <w:r>
        <w:t xml:space="preserve">   KISSING    </w:t>
      </w:r>
      <w:r>
        <w:t xml:space="preserve">   Tree    </w:t>
      </w:r>
      <w:r>
        <w:t xml:space="preserve">   A    </w:t>
      </w:r>
      <w:r>
        <w:t xml:space="preserve">   In    </w:t>
      </w:r>
      <w:r>
        <w:t xml:space="preserve">   Sitting    </w:t>
      </w:r>
      <w:r>
        <w:t xml:space="preserve">   Mary Lou    </w:t>
      </w:r>
      <w:r>
        <w:t xml:space="preserve">   And    </w:t>
      </w:r>
      <w:r>
        <w:t xml:space="preserve">   Max    </w:t>
      </w:r>
      <w:r>
        <w:t xml:space="preserve">   Green    </w:t>
      </w:r>
      <w:r>
        <w:t xml:space="preserve">   Chamaeleon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</dc:title>
  <dcterms:created xsi:type="dcterms:W3CDTF">2021-10-11T12:01:15Z</dcterms:created>
  <dcterms:modified xsi:type="dcterms:W3CDTF">2021-10-11T12:01:15Z</dcterms:modified>
</cp:coreProperties>
</file>