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first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Max's birth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fountain of life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name for 'fountain of life'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mother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main brown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best friend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Führer's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second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</dc:title>
  <dcterms:created xsi:type="dcterms:W3CDTF">2021-10-11T11:59:58Z</dcterms:created>
  <dcterms:modified xsi:type="dcterms:W3CDTF">2021-10-11T11:59:58Z</dcterms:modified>
</cp:coreProperties>
</file>