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Ernst Word Scramble</w:t>
      </w:r>
    </w:p>
    <w:p>
      <w:pPr>
        <w:pStyle w:val="Questions"/>
      </w:pPr>
      <w:r>
        <w:t xml:space="preserve">1. SILSREMURA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DDAA NVEMETOM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PBOAL SPISAOC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ERONBUSDDN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INSKTECHG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LOAEGLSC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ANV GHGO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AERNGMY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NGIPANIT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IGANUGU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LOPPOL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DICAOMANCLAE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GGEARATT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AMX ERNST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AREUTMA ITEAPRN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ROPYTE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Ernst Word Scramble</dc:title>
  <dcterms:created xsi:type="dcterms:W3CDTF">2021-10-11T12:01:04Z</dcterms:created>
  <dcterms:modified xsi:type="dcterms:W3CDTF">2021-10-11T12:01:04Z</dcterms:modified>
</cp:coreProperties>
</file>