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 Lucado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Rio de Janeiro    </w:t>
      </w:r>
      <w:r>
        <w:t xml:space="preserve">   writer    </w:t>
      </w:r>
      <w:r>
        <w:t xml:space="preserve">   published    </w:t>
      </w:r>
      <w:r>
        <w:t xml:space="preserve">   partied    </w:t>
      </w:r>
      <w:r>
        <w:t xml:space="preserve">   mission    </w:t>
      </w:r>
      <w:r>
        <w:t xml:space="preserve">   love    </w:t>
      </w:r>
      <w:r>
        <w:t xml:space="preserve">   letters    </w:t>
      </w:r>
      <w:r>
        <w:t xml:space="preserve">   identity    </w:t>
      </w:r>
      <w:r>
        <w:t xml:space="preserve">   blog posts    </w:t>
      </w:r>
      <w:r>
        <w:t xml:space="preserve">   Bachelors degree    </w:t>
      </w:r>
      <w:r>
        <w:t xml:space="preserve">   Christian    </w:t>
      </w:r>
      <w:r>
        <w:t xml:space="preserve">   Lucado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Lucado</dc:title>
  <dcterms:created xsi:type="dcterms:W3CDTF">2021-10-11T11:59:53Z</dcterms:created>
  <dcterms:modified xsi:type="dcterms:W3CDTF">2021-10-11T11:59:53Z</dcterms:modified>
</cp:coreProperties>
</file>