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 Remy Super Spy The Nightmare Vortex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 _ _ _ _ _ is another agent at Spyforce.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Linden likes to eat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Linden goes to the same _ _ _ _ _ _ as Max and Toby.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 dislikes Aiden because she finds him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Max's Aunt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VART is short for Vehicular All-_ _ _ _ _ _ _ _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Who, starting with 'E' does Linden like but Max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nightmare vortex, Ella's fear was of the men in _ _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Max's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palm _ _ _ _ _ _ _ _ is used to contact other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Ben's brother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word of the name of a device that allows you to travel through time and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nightmare vortex, Linden's fear was of his Dad, sick and dying, just like his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_ always harasses Max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 was going to use a _ _ _ _ _ _ _ to spew lava all over the awards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Max first used the PFD, she couldn't _ _ _ _ _ _ 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Toby and _ _ _ _ _ _ got the same results in the science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 hates her Mum's crush,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abbreviated name for the personal flying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last word in the pact made by Max and Linden?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Remy Super Spy The Nightmare Vortex</dc:title>
  <dcterms:created xsi:type="dcterms:W3CDTF">2021-10-11T12:01:02Z</dcterms:created>
  <dcterms:modified xsi:type="dcterms:W3CDTF">2021-10-11T12:01:02Z</dcterms:modified>
</cp:coreProperties>
</file>