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Max Ride:Schools out Forever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dylan    </w:t>
      </w:r>
      <w:r>
        <w:t xml:space="preserve">   mrchu    </w:t>
      </w:r>
      <w:r>
        <w:t xml:space="preserve">   mark    </w:t>
      </w:r>
      <w:r>
        <w:t xml:space="preserve">   valenciamartinez    </w:t>
      </w:r>
      <w:r>
        <w:t xml:space="preserve">   ellamartinez    </w:t>
      </w:r>
      <w:r>
        <w:t xml:space="preserve">   harry    </w:t>
      </w:r>
      <w:r>
        <w:t xml:space="preserve">   akila    </w:t>
      </w:r>
      <w:r>
        <w:t xml:space="preserve">   maya    </w:t>
      </w:r>
      <w:r>
        <w:t xml:space="preserve">   bumb bots    </w:t>
      </w:r>
      <w:r>
        <w:t xml:space="preserve">   omega    </w:t>
      </w:r>
      <w:r>
        <w:t xml:space="preserve">   gozen    </w:t>
      </w:r>
      <w:r>
        <w:t xml:space="preserve">   flyboys    </w:t>
      </w:r>
      <w:r>
        <w:t xml:space="preserve">   anne    </w:t>
      </w:r>
      <w:r>
        <w:t xml:space="preserve">   the voice    </w:t>
      </w:r>
      <w:r>
        <w:t xml:space="preserve">   celeste    </w:t>
      </w:r>
      <w:r>
        <w:t xml:space="preserve">   erasers    </w:t>
      </w:r>
      <w:r>
        <w:t xml:space="preserve">   ari    </w:t>
      </w:r>
      <w:r>
        <w:t xml:space="preserve">   jeb    </w:t>
      </w:r>
      <w:r>
        <w:t xml:space="preserve">   total    </w:t>
      </w:r>
      <w:r>
        <w:t xml:space="preserve">   phoenix    </w:t>
      </w:r>
      <w:r>
        <w:t xml:space="preserve">   angle    </w:t>
      </w:r>
      <w:r>
        <w:t xml:space="preserve">   gasman    </w:t>
      </w:r>
      <w:r>
        <w:t xml:space="preserve">   nudge    </w:t>
      </w:r>
      <w:r>
        <w:t xml:space="preserve">   iggy    </w:t>
      </w:r>
      <w:r>
        <w:t xml:space="preserve">   fang    </w:t>
      </w:r>
      <w:r>
        <w:t xml:space="preserve">   maximum 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Ride:Schools out Forever</dc:title>
  <dcterms:created xsi:type="dcterms:W3CDTF">2021-10-11T12:01:47Z</dcterms:created>
  <dcterms:modified xsi:type="dcterms:W3CDTF">2021-10-11T12:01:47Z</dcterms:modified>
</cp:coreProperties>
</file>