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Max Ride Set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bird or an inexperienced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tightly drawn like the string on an archery 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suspicious of the motives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imitate or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systematic, orderly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remarkably clear and direct; sharp, keen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raise to a higher degree or value; to make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bump, push, or shove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search for or examine the ground or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cause to die or lose consciousness by impairing normal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have a gloomy, threatening, or displeasing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gain pleasure from the infliction of pain or mental suffering of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building construction where no external bracing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unable to understand; not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rush forward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 Ride Set 1</dc:title>
  <dcterms:created xsi:type="dcterms:W3CDTF">2021-10-11T12:01:25Z</dcterms:created>
  <dcterms:modified xsi:type="dcterms:W3CDTF">2021-10-11T12:01:25Z</dcterms:modified>
</cp:coreProperties>
</file>