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 Ryde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in the flock with digestive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Ari turns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birds do Fang and Nudge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percent human are each member of the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Younger than max but 4 inches taller than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Dr.Martinez's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smartest on of the "Flock"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 erasers look like when there not transformed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youngest of the "Flock"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of the "Flock"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the scientists that expirement on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Flock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members of the Flock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Dr.Jebs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whole Flock have implanted inside of there 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blind one of the "Flock"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Ari's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Erasers are alf human half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Ryde</dc:title>
  <dcterms:created xsi:type="dcterms:W3CDTF">2021-10-11T12:00:52Z</dcterms:created>
  <dcterms:modified xsi:type="dcterms:W3CDTF">2021-10-11T12:00:52Z</dcterms:modified>
</cp:coreProperties>
</file>