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Max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 scuttle    </w:t>
      </w:r>
      <w:r>
        <w:t xml:space="preserve">   divulged    </w:t>
      </w:r>
      <w:r>
        <w:t xml:space="preserve">    evasive    </w:t>
      </w:r>
      <w:r>
        <w:t xml:space="preserve">    converge    </w:t>
      </w:r>
      <w:r>
        <w:t xml:space="preserve">    deficiency    </w:t>
      </w:r>
      <w:r>
        <w:t xml:space="preserve">    expel    </w:t>
      </w:r>
      <w:r>
        <w:t xml:space="preserve">   sobriquet    </w:t>
      </w:r>
      <w:r>
        <w:t xml:space="preserve">    propulsion    </w:t>
      </w:r>
      <w:r>
        <w:t xml:space="preserve">    vacant    </w:t>
      </w:r>
      <w:r>
        <w:t xml:space="preserve">    unvanquished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The Mighty </dc:title>
  <dcterms:created xsi:type="dcterms:W3CDTF">2021-10-11T12:00:13Z</dcterms:created>
  <dcterms:modified xsi:type="dcterms:W3CDTF">2021-10-11T12:00:13Z</dcterms:modified>
</cp:coreProperties>
</file>