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Rachel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Max almost go everyday?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piece of equipment that helped Max and Rachel through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Chivalry was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Rachels step father was stuck under....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Drives and owns the Prairie Schooner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Max raised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Undertaker drives....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Max call his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shared the same love for books as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Rachels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Rachel's step father from being stuck under the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friend who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Max break to get into Rachel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Rachel's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last name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who  loves books and has red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 Crossword Puzzle</dc:title>
  <dcterms:created xsi:type="dcterms:W3CDTF">2021-10-11T12:00:27Z</dcterms:created>
  <dcterms:modified xsi:type="dcterms:W3CDTF">2021-10-11T12:00:27Z</dcterms:modified>
</cp:coreProperties>
</file>