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The Oldest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Yell    </w:t>
      </w:r>
      <w:r>
        <w:t xml:space="preserve">   Wits    </w:t>
      </w:r>
      <w:r>
        <w:t xml:space="preserve">   Upset    </w:t>
      </w:r>
      <w:r>
        <w:t xml:space="preserve">   Tease    </w:t>
      </w:r>
      <w:r>
        <w:t xml:space="preserve">   Trenton    </w:t>
      </w:r>
      <w:r>
        <w:t xml:space="preserve">   Teacher    </w:t>
      </w:r>
      <w:r>
        <w:t xml:space="preserve">   Smart    </w:t>
      </w:r>
      <w:r>
        <w:t xml:space="preserve">   Shout    </w:t>
      </w:r>
      <w:r>
        <w:t xml:space="preserve">   Shenanigans    </w:t>
      </w:r>
      <w:r>
        <w:t xml:space="preserve">   Scream    </w:t>
      </w:r>
      <w:r>
        <w:t xml:space="preserve">   School    </w:t>
      </w:r>
      <w:r>
        <w:t xml:space="preserve">   Rowdy    </w:t>
      </w:r>
      <w:r>
        <w:t xml:space="preserve">   Rile    </w:t>
      </w:r>
      <w:r>
        <w:t xml:space="preserve">   Richie    </w:t>
      </w:r>
      <w:r>
        <w:t xml:space="preserve">   Max    </w:t>
      </w:r>
      <w:r>
        <w:t xml:space="preserve">   Pranks    </w:t>
      </w:r>
      <w:r>
        <w:t xml:space="preserve">   Plans    </w:t>
      </w:r>
      <w:r>
        <w:t xml:space="preserve">   Party    </w:t>
      </w:r>
      <w:r>
        <w:t xml:space="preserve">   Mischief    </w:t>
      </w:r>
      <w:r>
        <w:t xml:space="preserve">   Simon    </w:t>
      </w:r>
      <w:r>
        <w:t xml:space="preserve">   Mad    </w:t>
      </w:r>
      <w:r>
        <w:t xml:space="preserve">   Lucky Aide    </w:t>
      </w:r>
      <w:r>
        <w:t xml:space="preserve">   Lois    </w:t>
      </w:r>
      <w:r>
        <w:t xml:space="preserve">   Doctor    </w:t>
      </w:r>
      <w:r>
        <w:t xml:space="preserve">   Lie    </w:t>
      </w:r>
      <w:r>
        <w:t xml:space="preserve">   Weirdo    </w:t>
      </w:r>
      <w:r>
        <w:t xml:space="preserve">   Kick    </w:t>
      </w:r>
      <w:r>
        <w:t xml:space="preserve">   Hooky    </w:t>
      </w:r>
      <w:r>
        <w:t xml:space="preserve">   Hit    </w:t>
      </w:r>
      <w:r>
        <w:t xml:space="preserve">   Havoc    </w:t>
      </w:r>
      <w:r>
        <w:t xml:space="preserve">   Daddy    </w:t>
      </w:r>
      <w:r>
        <w:t xml:space="preserve">   Grounded    </w:t>
      </w:r>
      <w:r>
        <w:t xml:space="preserve">   Gifted    </w:t>
      </w:r>
      <w:r>
        <w:t xml:space="preserve">   Genius    </w:t>
      </w:r>
      <w:r>
        <w:t xml:space="preserve">   Francis    </w:t>
      </w:r>
      <w:r>
        <w:t xml:space="preserve">   Fib    </w:t>
      </w:r>
      <w:r>
        <w:t xml:space="preserve">   College    </w:t>
      </w:r>
      <w:r>
        <w:t xml:space="preserve">   Chefs    </w:t>
      </w:r>
      <w:r>
        <w:t xml:space="preserve">   Family    </w:t>
      </w:r>
      <w:r>
        <w:t xml:space="preserve">   Eric    </w:t>
      </w:r>
      <w:r>
        <w:t xml:space="preserve">   Stewie    </w:t>
      </w:r>
      <w:r>
        <w:t xml:space="preserve">   Cry    </w:t>
      </w:r>
      <w:r>
        <w:t xml:space="preserve">   Craig    </w:t>
      </w:r>
      <w:r>
        <w:t xml:space="preserve">   Bully    </w:t>
      </w:r>
      <w:r>
        <w:t xml:space="preserve">   Angry    </w:t>
      </w:r>
      <w:r>
        <w:t xml:space="preserve">   Kits    </w:t>
      </w:r>
      <w:r>
        <w:t xml:space="preserve">   Uconn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Oldest Characters</dc:title>
  <dcterms:created xsi:type="dcterms:W3CDTF">2021-10-11T12:01:26Z</dcterms:created>
  <dcterms:modified xsi:type="dcterms:W3CDTF">2021-10-11T12:01:26Z</dcterms:modified>
</cp:coreProperties>
</file>