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 &amp; Zena's survival of The Nazi Invasion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America    </w:t>
      </w:r>
      <w:r>
        <w:t xml:space="preserve">   brave    </w:t>
      </w:r>
      <w:r>
        <w:t xml:space="preserve">   brother    </w:t>
      </w:r>
      <w:r>
        <w:t xml:space="preserve">   escape    </w:t>
      </w:r>
      <w:r>
        <w:t xml:space="preserve">   fight    </w:t>
      </w:r>
      <w:r>
        <w:t xml:space="preserve">   forest    </w:t>
      </w:r>
      <w:r>
        <w:t xml:space="preserve">   Germany    </w:t>
      </w:r>
      <w:r>
        <w:t xml:space="preserve">   ghetto    </w:t>
      </w:r>
      <w:r>
        <w:t xml:space="preserve">   invasion    </w:t>
      </w:r>
      <w:r>
        <w:t xml:space="preserve">   jewish    </w:t>
      </w:r>
      <w:r>
        <w:t xml:space="preserve">   nazi    </w:t>
      </w:r>
      <w:r>
        <w:t xml:space="preserve">   poland    </w:t>
      </w:r>
      <w:r>
        <w:t xml:space="preserve">   prisoner    </w:t>
      </w:r>
      <w:r>
        <w:t xml:space="preserve">   sister    </w:t>
      </w:r>
      <w:r>
        <w:t xml:space="preserve">   soldier    </w:t>
      </w:r>
      <w:r>
        <w:t xml:space="preserve">   Survive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&amp; Zena's survival of The Nazi Invasion</dc:title>
  <dcterms:created xsi:type="dcterms:W3CDTF">2021-10-11T12:00:10Z</dcterms:created>
  <dcterms:modified xsi:type="dcterms:W3CDTF">2021-10-11T12:00:10Z</dcterms:modified>
</cp:coreProperties>
</file>