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Max and Hailey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Max's Russian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2018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Max's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Da Police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Anniversary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Date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Fancy Dinner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Hailey's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Concert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Sure Are Cute For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Badassery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Hailey's Favorite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and Hailey Crossword</dc:title>
  <dcterms:created xsi:type="dcterms:W3CDTF">2021-10-11T12:01:18Z</dcterms:created>
  <dcterms:modified xsi:type="dcterms:W3CDTF">2021-10-11T12:01:18Z</dcterms:modified>
</cp:coreProperties>
</file>