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 and Kevin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 letter word for max 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Kevin and max go 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matters 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Loyalty with a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Versification by the quantum mechanic means numberless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energy equal to ten million ergs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falling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expel hot air in the form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Max's shoe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max and kevin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hot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when you open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energy equal to one dyne per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aardvarks say when eating anys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and Kevin crossword puzzle</dc:title>
  <dcterms:created xsi:type="dcterms:W3CDTF">2021-10-11T12:00:03Z</dcterms:created>
  <dcterms:modified xsi:type="dcterms:W3CDTF">2021-10-11T12:00:03Z</dcterms:modified>
</cp:coreProperties>
</file>