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 and Miles 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letter in a bottle    </w:t>
      </w:r>
      <w:r>
        <w:t xml:space="preserve">   bottle of rum    </w:t>
      </w:r>
      <w:r>
        <w:t xml:space="preserve">   Yo Ho    </w:t>
      </w:r>
      <w:r>
        <w:t xml:space="preserve">   black beard    </w:t>
      </w:r>
      <w:r>
        <w:t xml:space="preserve">   long john silver    </w:t>
      </w:r>
      <w:r>
        <w:t xml:space="preserve">   captain hook    </w:t>
      </w:r>
      <w:r>
        <w:t xml:space="preserve">   captain jack sparrow    </w:t>
      </w:r>
      <w:r>
        <w:t xml:space="preserve">   landahoy    </w:t>
      </w:r>
      <w:r>
        <w:t xml:space="preserve">   shivermetimbers    </w:t>
      </w:r>
      <w:r>
        <w:t xml:space="preserve">   ahoy there    </w:t>
      </w:r>
      <w:r>
        <w:t xml:space="preserve">   goldtooth    </w:t>
      </w:r>
      <w:r>
        <w:t xml:space="preserve">   cannon balls    </w:t>
      </w:r>
      <w:r>
        <w:t xml:space="preserve">   rigging    </w:t>
      </w:r>
      <w:r>
        <w:t xml:space="preserve">   skullandcrossbones    </w:t>
      </w:r>
      <w:r>
        <w:t xml:space="preserve">   telescope    </w:t>
      </w:r>
      <w:r>
        <w:t xml:space="preserve">   pirate hat    </w:t>
      </w:r>
      <w:r>
        <w:t xml:space="preserve">   eyepatch    </w:t>
      </w:r>
      <w:r>
        <w:t xml:space="preserve">   walk theplank    </w:t>
      </w:r>
      <w:r>
        <w:t xml:space="preserve">   barrels    </w:t>
      </w:r>
      <w:r>
        <w:t xml:space="preserve">   gold coins    </w:t>
      </w:r>
      <w:r>
        <w:t xml:space="preserve">   treasure    </w:t>
      </w:r>
      <w:r>
        <w:t xml:space="preserve">   pirate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and Miles Pirates</dc:title>
  <dcterms:created xsi:type="dcterms:W3CDTF">2021-10-11T12:01:50Z</dcterms:created>
  <dcterms:modified xsi:type="dcterms:W3CDTF">2021-10-11T12:01:50Z</dcterms:modified>
</cp:coreProperties>
</file>