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Max the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Scientist    </w:t>
      </w:r>
      <w:r>
        <w:t xml:space="preserve">   Friends    </w:t>
      </w:r>
      <w:r>
        <w:t xml:space="preserve">   Angry    </w:t>
      </w:r>
      <w:r>
        <w:t xml:space="preserve">   Creative    </w:t>
      </w:r>
      <w:r>
        <w:t xml:space="preserve">   Normal    </w:t>
      </w:r>
      <w:r>
        <w:t xml:space="preserve">   Romantic    </w:t>
      </w:r>
      <w:r>
        <w:t xml:space="preserve">   Sneaky    </w:t>
      </w:r>
      <w:r>
        <w:t xml:space="preserve">   Hammer    </w:t>
      </w:r>
      <w:r>
        <w:t xml:space="preserve">   Weapon    </w:t>
      </w:r>
      <w:r>
        <w:t xml:space="preserve">   Young    </w:t>
      </w:r>
      <w:r>
        <w:t xml:space="preserve">   Flying    </w:t>
      </w:r>
      <w:r>
        <w:t xml:space="preserve">   Speed    </w:t>
      </w:r>
      <w:r>
        <w:t xml:space="preserve">   Strength    </w:t>
      </w:r>
      <w:r>
        <w:t xml:space="preserve">   Rue    </w:t>
      </w:r>
      <w:r>
        <w:t xml:space="preserve">   John    </w:t>
      </w:r>
      <w:r>
        <w:t xml:space="preserve">   Kelly    </w:t>
      </w:r>
      <w:r>
        <w:t xml:space="preserve">   Michael    </w:t>
      </w:r>
      <w:r>
        <w:t xml:space="preserve">   Leo    </w:t>
      </w:r>
      <w:r>
        <w:t xml:space="preserve">   Max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the Book</dc:title>
  <dcterms:created xsi:type="dcterms:W3CDTF">2021-10-11T12:01:34Z</dcterms:created>
  <dcterms:modified xsi:type="dcterms:W3CDTF">2021-10-11T12:01:34Z</dcterms:modified>
</cp:coreProperties>
</file>