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 the Mighty Chunk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signal for an action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with the same job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the attention of something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bent down low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sad, weak, or hopeless; you feel sorry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well-known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move and with no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dirty, uncared for, or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car’s engine in which air and gasoline can be mixed to form a vapor which can be burned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infection of the skin that causes bumps and damage on the arms, legs and other skin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about restlessly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lots of money on things you do not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behaving in a foolish or neurotic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highly assessed or evaluated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Polite, kind, and unselfish behavior, especially men towards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 Chunk 2 Vocab</dc:title>
  <dcterms:created xsi:type="dcterms:W3CDTF">2021-10-11T12:01:49Z</dcterms:created>
  <dcterms:modified xsi:type="dcterms:W3CDTF">2021-10-11T12:01:49Z</dcterms:modified>
</cp:coreProperties>
</file>